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9781A" w14:textId="2F6340F7" w:rsidR="009E2FED" w:rsidRDefault="00AF6C4B">
      <w:pPr>
        <w:pStyle w:val="Tytu"/>
      </w:pPr>
      <w:r>
        <w:t xml:space="preserve">Raport </w:t>
      </w:r>
    </w:p>
    <w:p w14:paraId="1EE159E9" w14:textId="77777777" w:rsidR="009E2FED" w:rsidRDefault="00AF6C4B">
      <w:pPr>
        <w:pStyle w:val="Nagwek1"/>
      </w:pPr>
      <w:r>
        <w:t>Testy różnic (porównania między grupami)</w:t>
      </w:r>
    </w:p>
    <w:p w14:paraId="4642F8AA" w14:textId="77777777" w:rsidR="009E2FED" w:rsidRDefault="00AF6C4B">
      <w:r>
        <w:t>Tabela przedstawia porównania między grupą interwencji a grupą kontrolną w zakresie czasu reakcji, pamięci roboczej oraz natężenia bólu szyi, przeprowadzone za pomocą testu t Studenta dla prób niezależnych.</w:t>
      </w:r>
    </w:p>
    <w:p w14:paraId="124A745E" w14:textId="77777777" w:rsidR="009E2FED" w:rsidRDefault="00AF6C4B">
      <w:pPr>
        <w:pStyle w:val="Nagwek1"/>
      </w:pPr>
      <w:r>
        <w:t>Tabela 1. Wyniki testu t-Studenta dla prób niezależnych – wybrane zmienne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40"/>
        <w:gridCol w:w="1348"/>
        <w:gridCol w:w="899"/>
        <w:gridCol w:w="949"/>
        <w:gridCol w:w="934"/>
        <w:gridCol w:w="934"/>
        <w:gridCol w:w="914"/>
        <w:gridCol w:w="919"/>
        <w:gridCol w:w="919"/>
      </w:tblGrid>
      <w:tr w:rsidR="009E2FED" w14:paraId="1BE49F13" w14:textId="77777777">
        <w:tc>
          <w:tcPr>
            <w:tcW w:w="960" w:type="dxa"/>
          </w:tcPr>
          <w:p w14:paraId="4D5EEF1F" w14:textId="77777777" w:rsidR="009E2FED" w:rsidRDefault="00AF6C4B">
            <w:r>
              <w:t>Zmienna</w:t>
            </w:r>
          </w:p>
        </w:tc>
        <w:tc>
          <w:tcPr>
            <w:tcW w:w="960" w:type="dxa"/>
          </w:tcPr>
          <w:p w14:paraId="4E086236" w14:textId="77777777" w:rsidR="009E2FED" w:rsidRDefault="00AF6C4B">
            <w:r>
              <w:t>grupa</w:t>
            </w:r>
          </w:p>
        </w:tc>
        <w:tc>
          <w:tcPr>
            <w:tcW w:w="960" w:type="dxa"/>
          </w:tcPr>
          <w:p w14:paraId="32AC8550" w14:textId="77777777" w:rsidR="009E2FED" w:rsidRDefault="00AF6C4B">
            <w:r>
              <w:t>N</w:t>
            </w:r>
          </w:p>
        </w:tc>
        <w:tc>
          <w:tcPr>
            <w:tcW w:w="960" w:type="dxa"/>
          </w:tcPr>
          <w:p w14:paraId="1F8323C8" w14:textId="77777777" w:rsidR="009E2FED" w:rsidRDefault="00AF6C4B">
            <w:r>
              <w:t>M</w:t>
            </w:r>
          </w:p>
        </w:tc>
        <w:tc>
          <w:tcPr>
            <w:tcW w:w="960" w:type="dxa"/>
          </w:tcPr>
          <w:p w14:paraId="050081B5" w14:textId="77777777" w:rsidR="009E2FED" w:rsidRDefault="00AF6C4B">
            <w:r>
              <w:t>SD</w:t>
            </w:r>
          </w:p>
        </w:tc>
        <w:tc>
          <w:tcPr>
            <w:tcW w:w="960" w:type="dxa"/>
          </w:tcPr>
          <w:p w14:paraId="7F7CAC41" w14:textId="77777777" w:rsidR="009E2FED" w:rsidRDefault="00AF6C4B">
            <w:r>
              <w:t>t</w:t>
            </w:r>
          </w:p>
        </w:tc>
        <w:tc>
          <w:tcPr>
            <w:tcW w:w="960" w:type="dxa"/>
          </w:tcPr>
          <w:p w14:paraId="6CE93FF5" w14:textId="77777777" w:rsidR="009E2FED" w:rsidRDefault="00AF6C4B">
            <w:r>
              <w:t>df</w:t>
            </w:r>
          </w:p>
        </w:tc>
        <w:tc>
          <w:tcPr>
            <w:tcW w:w="960" w:type="dxa"/>
          </w:tcPr>
          <w:p w14:paraId="4B478E11" w14:textId="77777777" w:rsidR="009E2FED" w:rsidRDefault="00AF6C4B">
            <w:r>
              <w:t>p</w:t>
            </w:r>
          </w:p>
        </w:tc>
        <w:tc>
          <w:tcPr>
            <w:tcW w:w="960" w:type="dxa"/>
          </w:tcPr>
          <w:p w14:paraId="132209F4" w14:textId="77777777" w:rsidR="009E2FED" w:rsidRDefault="00AF6C4B">
            <w:r>
              <w:t>d</w:t>
            </w:r>
          </w:p>
        </w:tc>
      </w:tr>
      <w:tr w:rsidR="009E2FED" w14:paraId="7BBF982D" w14:textId="77777777">
        <w:tc>
          <w:tcPr>
            <w:tcW w:w="960" w:type="dxa"/>
          </w:tcPr>
          <w:p w14:paraId="2CB74FAE" w14:textId="77777777" w:rsidR="009E2FED" w:rsidRDefault="00AF6C4B">
            <w:r>
              <w:t>Czas reaskcji (ms)</w:t>
            </w:r>
          </w:p>
        </w:tc>
        <w:tc>
          <w:tcPr>
            <w:tcW w:w="960" w:type="dxa"/>
          </w:tcPr>
          <w:p w14:paraId="0F788D65" w14:textId="77777777" w:rsidR="009E2FED" w:rsidRDefault="00AF6C4B">
            <w:r>
              <w:t>Interwencja</w:t>
            </w:r>
          </w:p>
        </w:tc>
        <w:tc>
          <w:tcPr>
            <w:tcW w:w="960" w:type="dxa"/>
          </w:tcPr>
          <w:p w14:paraId="1ED52499" w14:textId="77777777" w:rsidR="009E2FED" w:rsidRDefault="00AF6C4B">
            <w:r>
              <w:t>56</w:t>
            </w:r>
          </w:p>
        </w:tc>
        <w:tc>
          <w:tcPr>
            <w:tcW w:w="960" w:type="dxa"/>
          </w:tcPr>
          <w:p w14:paraId="71E9D14E" w14:textId="77777777" w:rsidR="009E2FED" w:rsidRDefault="00AF6C4B">
            <w:r>
              <w:t>287,69</w:t>
            </w:r>
          </w:p>
        </w:tc>
        <w:tc>
          <w:tcPr>
            <w:tcW w:w="960" w:type="dxa"/>
          </w:tcPr>
          <w:p w14:paraId="320F815E" w14:textId="77777777" w:rsidR="009E2FED" w:rsidRDefault="00AF6C4B">
            <w:r>
              <w:t>46,65</w:t>
            </w:r>
          </w:p>
        </w:tc>
        <w:tc>
          <w:tcPr>
            <w:tcW w:w="960" w:type="dxa"/>
          </w:tcPr>
          <w:p w14:paraId="17E2B982" w14:textId="77777777" w:rsidR="009E2FED" w:rsidRDefault="00AF6C4B">
            <w:r>
              <w:t>-3,148</w:t>
            </w:r>
          </w:p>
        </w:tc>
        <w:tc>
          <w:tcPr>
            <w:tcW w:w="960" w:type="dxa"/>
          </w:tcPr>
          <w:p w14:paraId="6FF37934" w14:textId="77777777" w:rsidR="009E2FED" w:rsidRDefault="00AF6C4B">
            <w:r>
              <w:t>112</w:t>
            </w:r>
          </w:p>
        </w:tc>
        <w:tc>
          <w:tcPr>
            <w:tcW w:w="960" w:type="dxa"/>
          </w:tcPr>
          <w:p w14:paraId="6A7DBCF2" w14:textId="1B38DE5F" w:rsidR="009E2FED" w:rsidRDefault="00AF6C4B">
            <w:r>
              <w:t>,002</w:t>
            </w:r>
          </w:p>
        </w:tc>
        <w:tc>
          <w:tcPr>
            <w:tcW w:w="960" w:type="dxa"/>
          </w:tcPr>
          <w:p w14:paraId="74C66FE5" w14:textId="77777777" w:rsidR="009E2FED" w:rsidRDefault="00AF6C4B">
            <w:r>
              <w:t>-,590</w:t>
            </w:r>
          </w:p>
        </w:tc>
      </w:tr>
      <w:tr w:rsidR="009E2FED" w14:paraId="4BCEFEA9" w14:textId="77777777">
        <w:tc>
          <w:tcPr>
            <w:tcW w:w="960" w:type="dxa"/>
          </w:tcPr>
          <w:p w14:paraId="003DFD73" w14:textId="77777777" w:rsidR="009E2FED" w:rsidRDefault="009E2FED"/>
        </w:tc>
        <w:tc>
          <w:tcPr>
            <w:tcW w:w="960" w:type="dxa"/>
          </w:tcPr>
          <w:p w14:paraId="6530C512" w14:textId="77777777" w:rsidR="009E2FED" w:rsidRDefault="00AF6C4B">
            <w:r>
              <w:t>Kontrola</w:t>
            </w:r>
          </w:p>
        </w:tc>
        <w:tc>
          <w:tcPr>
            <w:tcW w:w="960" w:type="dxa"/>
          </w:tcPr>
          <w:p w14:paraId="1B052866" w14:textId="77777777" w:rsidR="009E2FED" w:rsidRDefault="00AF6C4B">
            <w:r>
              <w:t>58</w:t>
            </w:r>
          </w:p>
        </w:tc>
        <w:tc>
          <w:tcPr>
            <w:tcW w:w="960" w:type="dxa"/>
          </w:tcPr>
          <w:p w14:paraId="2FEB7F49" w14:textId="77777777" w:rsidR="009E2FED" w:rsidRDefault="00AF6C4B">
            <w:r>
              <w:t>316,93</w:t>
            </w:r>
          </w:p>
        </w:tc>
        <w:tc>
          <w:tcPr>
            <w:tcW w:w="960" w:type="dxa"/>
          </w:tcPr>
          <w:p w14:paraId="787EF021" w14:textId="77777777" w:rsidR="009E2FED" w:rsidRDefault="00AF6C4B">
            <w:r>
              <w:t>52,25</w:t>
            </w:r>
          </w:p>
        </w:tc>
        <w:tc>
          <w:tcPr>
            <w:tcW w:w="960" w:type="dxa"/>
          </w:tcPr>
          <w:p w14:paraId="38CF0F4F" w14:textId="77777777" w:rsidR="009E2FED" w:rsidRDefault="009E2FED"/>
        </w:tc>
        <w:tc>
          <w:tcPr>
            <w:tcW w:w="960" w:type="dxa"/>
          </w:tcPr>
          <w:p w14:paraId="7A8B2422" w14:textId="77777777" w:rsidR="009E2FED" w:rsidRDefault="009E2FED"/>
        </w:tc>
        <w:tc>
          <w:tcPr>
            <w:tcW w:w="960" w:type="dxa"/>
          </w:tcPr>
          <w:p w14:paraId="46F635C5" w14:textId="77777777" w:rsidR="009E2FED" w:rsidRDefault="009E2FED"/>
        </w:tc>
        <w:tc>
          <w:tcPr>
            <w:tcW w:w="960" w:type="dxa"/>
          </w:tcPr>
          <w:p w14:paraId="6E79A57F" w14:textId="77777777" w:rsidR="009E2FED" w:rsidRDefault="009E2FED"/>
        </w:tc>
      </w:tr>
      <w:tr w:rsidR="009E2FED" w14:paraId="49E72D10" w14:textId="77777777">
        <w:tc>
          <w:tcPr>
            <w:tcW w:w="960" w:type="dxa"/>
          </w:tcPr>
          <w:p w14:paraId="5F0C673E" w14:textId="77777777" w:rsidR="009E2FED" w:rsidRDefault="00AF6C4B">
            <w:r>
              <w:t>Pamięć robocza</w:t>
            </w:r>
          </w:p>
        </w:tc>
        <w:tc>
          <w:tcPr>
            <w:tcW w:w="960" w:type="dxa"/>
          </w:tcPr>
          <w:p w14:paraId="79E1AB28" w14:textId="77777777" w:rsidR="009E2FED" w:rsidRDefault="00AF6C4B">
            <w:r>
              <w:t>Interwencja</w:t>
            </w:r>
          </w:p>
        </w:tc>
        <w:tc>
          <w:tcPr>
            <w:tcW w:w="960" w:type="dxa"/>
          </w:tcPr>
          <w:p w14:paraId="6170247A" w14:textId="77777777" w:rsidR="009E2FED" w:rsidRDefault="00AF6C4B">
            <w:r>
              <w:t>59</w:t>
            </w:r>
          </w:p>
        </w:tc>
        <w:tc>
          <w:tcPr>
            <w:tcW w:w="960" w:type="dxa"/>
          </w:tcPr>
          <w:p w14:paraId="26343B68" w14:textId="77777777" w:rsidR="009E2FED" w:rsidRDefault="00AF6C4B">
            <w:r>
              <w:t>67,54</w:t>
            </w:r>
          </w:p>
        </w:tc>
        <w:tc>
          <w:tcPr>
            <w:tcW w:w="960" w:type="dxa"/>
          </w:tcPr>
          <w:p w14:paraId="3CD7CB84" w14:textId="77777777" w:rsidR="009E2FED" w:rsidRDefault="00AF6C4B">
            <w:r>
              <w:t>6,51</w:t>
            </w:r>
          </w:p>
        </w:tc>
        <w:tc>
          <w:tcPr>
            <w:tcW w:w="960" w:type="dxa"/>
          </w:tcPr>
          <w:p w14:paraId="3DA74C6A" w14:textId="77777777" w:rsidR="009E2FED" w:rsidRDefault="00AF6C4B">
            <w:r>
              <w:t>,415</w:t>
            </w:r>
          </w:p>
        </w:tc>
        <w:tc>
          <w:tcPr>
            <w:tcW w:w="960" w:type="dxa"/>
          </w:tcPr>
          <w:p w14:paraId="562B4098" w14:textId="77777777" w:rsidR="009E2FED" w:rsidRDefault="00AF6C4B">
            <w:r>
              <w:t>116</w:t>
            </w:r>
          </w:p>
        </w:tc>
        <w:tc>
          <w:tcPr>
            <w:tcW w:w="960" w:type="dxa"/>
          </w:tcPr>
          <w:p w14:paraId="5459E900" w14:textId="0DC0097E" w:rsidR="009E2FED" w:rsidRDefault="00AF6C4B">
            <w:r>
              <w:t>,679</w:t>
            </w:r>
          </w:p>
        </w:tc>
        <w:tc>
          <w:tcPr>
            <w:tcW w:w="960" w:type="dxa"/>
          </w:tcPr>
          <w:p w14:paraId="184C806A" w14:textId="77777777" w:rsidR="009E2FED" w:rsidRDefault="00AF6C4B">
            <w:r>
              <w:t>,076</w:t>
            </w:r>
          </w:p>
        </w:tc>
      </w:tr>
      <w:tr w:rsidR="009E2FED" w14:paraId="61B09916" w14:textId="77777777">
        <w:tc>
          <w:tcPr>
            <w:tcW w:w="960" w:type="dxa"/>
          </w:tcPr>
          <w:p w14:paraId="44B88E63" w14:textId="77777777" w:rsidR="009E2FED" w:rsidRDefault="009E2FED"/>
        </w:tc>
        <w:tc>
          <w:tcPr>
            <w:tcW w:w="960" w:type="dxa"/>
          </w:tcPr>
          <w:p w14:paraId="773B420E" w14:textId="77777777" w:rsidR="009E2FED" w:rsidRDefault="00AF6C4B">
            <w:r>
              <w:t>Kontrola</w:t>
            </w:r>
          </w:p>
        </w:tc>
        <w:tc>
          <w:tcPr>
            <w:tcW w:w="960" w:type="dxa"/>
          </w:tcPr>
          <w:p w14:paraId="376207FA" w14:textId="77777777" w:rsidR="009E2FED" w:rsidRDefault="00AF6C4B">
            <w:r>
              <w:t>59</w:t>
            </w:r>
          </w:p>
        </w:tc>
        <w:tc>
          <w:tcPr>
            <w:tcW w:w="960" w:type="dxa"/>
          </w:tcPr>
          <w:p w14:paraId="46D8C315" w14:textId="77777777" w:rsidR="009E2FED" w:rsidRDefault="00AF6C4B">
            <w:r>
              <w:t>66,71</w:t>
            </w:r>
          </w:p>
        </w:tc>
        <w:tc>
          <w:tcPr>
            <w:tcW w:w="960" w:type="dxa"/>
          </w:tcPr>
          <w:p w14:paraId="04C0DE7D" w14:textId="77777777" w:rsidR="009E2FED" w:rsidRDefault="00AF6C4B">
            <w:r>
              <w:t>13,91</w:t>
            </w:r>
          </w:p>
        </w:tc>
        <w:tc>
          <w:tcPr>
            <w:tcW w:w="960" w:type="dxa"/>
          </w:tcPr>
          <w:p w14:paraId="76241D6D" w14:textId="77777777" w:rsidR="009E2FED" w:rsidRDefault="009E2FED"/>
        </w:tc>
        <w:tc>
          <w:tcPr>
            <w:tcW w:w="960" w:type="dxa"/>
          </w:tcPr>
          <w:p w14:paraId="6289CB64" w14:textId="77777777" w:rsidR="009E2FED" w:rsidRDefault="009E2FED"/>
        </w:tc>
        <w:tc>
          <w:tcPr>
            <w:tcW w:w="960" w:type="dxa"/>
          </w:tcPr>
          <w:p w14:paraId="5B4CB1A3" w14:textId="77777777" w:rsidR="009E2FED" w:rsidRDefault="009E2FED"/>
        </w:tc>
        <w:tc>
          <w:tcPr>
            <w:tcW w:w="960" w:type="dxa"/>
          </w:tcPr>
          <w:p w14:paraId="2847B327" w14:textId="77777777" w:rsidR="009E2FED" w:rsidRDefault="009E2FED"/>
        </w:tc>
      </w:tr>
      <w:tr w:rsidR="009E2FED" w14:paraId="3979F60B" w14:textId="77777777">
        <w:tc>
          <w:tcPr>
            <w:tcW w:w="960" w:type="dxa"/>
          </w:tcPr>
          <w:p w14:paraId="4EEDCA7E" w14:textId="77777777" w:rsidR="009E2FED" w:rsidRDefault="00AF6C4B">
            <w:r>
              <w:t>Ból szyi</w:t>
            </w:r>
          </w:p>
        </w:tc>
        <w:tc>
          <w:tcPr>
            <w:tcW w:w="960" w:type="dxa"/>
          </w:tcPr>
          <w:p w14:paraId="137E1406" w14:textId="77777777" w:rsidR="009E2FED" w:rsidRDefault="00AF6C4B">
            <w:r>
              <w:t>Interwencja</w:t>
            </w:r>
          </w:p>
        </w:tc>
        <w:tc>
          <w:tcPr>
            <w:tcW w:w="960" w:type="dxa"/>
          </w:tcPr>
          <w:p w14:paraId="66D2F242" w14:textId="77777777" w:rsidR="009E2FED" w:rsidRDefault="00AF6C4B">
            <w:r>
              <w:t>54</w:t>
            </w:r>
          </w:p>
        </w:tc>
        <w:tc>
          <w:tcPr>
            <w:tcW w:w="960" w:type="dxa"/>
          </w:tcPr>
          <w:p w14:paraId="45A4C423" w14:textId="77777777" w:rsidR="009E2FED" w:rsidRDefault="00AF6C4B">
            <w:r>
              <w:t>3,21</w:t>
            </w:r>
          </w:p>
        </w:tc>
        <w:tc>
          <w:tcPr>
            <w:tcW w:w="960" w:type="dxa"/>
          </w:tcPr>
          <w:p w14:paraId="5D055DB6" w14:textId="77777777" w:rsidR="009E2FED" w:rsidRDefault="00AF6C4B">
            <w:r>
              <w:t>1,25</w:t>
            </w:r>
          </w:p>
        </w:tc>
        <w:tc>
          <w:tcPr>
            <w:tcW w:w="960" w:type="dxa"/>
          </w:tcPr>
          <w:p w14:paraId="31E8F7A5" w14:textId="77777777" w:rsidR="009E2FED" w:rsidRDefault="00AF6C4B">
            <w:r>
              <w:t>-2,903</w:t>
            </w:r>
          </w:p>
        </w:tc>
        <w:tc>
          <w:tcPr>
            <w:tcW w:w="960" w:type="dxa"/>
          </w:tcPr>
          <w:p w14:paraId="51713754" w14:textId="77777777" w:rsidR="009E2FED" w:rsidRDefault="00AF6C4B">
            <w:r>
              <w:t>108</w:t>
            </w:r>
          </w:p>
        </w:tc>
        <w:tc>
          <w:tcPr>
            <w:tcW w:w="960" w:type="dxa"/>
          </w:tcPr>
          <w:p w14:paraId="7F6468CE" w14:textId="6FB7B3CE" w:rsidR="009E2FED" w:rsidRDefault="00AF6C4B">
            <w:r>
              <w:t>,004</w:t>
            </w:r>
          </w:p>
        </w:tc>
        <w:tc>
          <w:tcPr>
            <w:tcW w:w="960" w:type="dxa"/>
          </w:tcPr>
          <w:p w14:paraId="4A159821" w14:textId="77777777" w:rsidR="009E2FED" w:rsidRDefault="00AF6C4B">
            <w:r>
              <w:t>-,554</w:t>
            </w:r>
          </w:p>
        </w:tc>
      </w:tr>
      <w:tr w:rsidR="009E2FED" w14:paraId="28970DDB" w14:textId="77777777">
        <w:tc>
          <w:tcPr>
            <w:tcW w:w="960" w:type="dxa"/>
          </w:tcPr>
          <w:p w14:paraId="16E0C57C" w14:textId="77777777" w:rsidR="009E2FED" w:rsidRDefault="009E2FED"/>
        </w:tc>
        <w:tc>
          <w:tcPr>
            <w:tcW w:w="960" w:type="dxa"/>
          </w:tcPr>
          <w:p w14:paraId="4804F672" w14:textId="77777777" w:rsidR="009E2FED" w:rsidRDefault="00AF6C4B">
            <w:r>
              <w:t>Kontrola</w:t>
            </w:r>
          </w:p>
        </w:tc>
        <w:tc>
          <w:tcPr>
            <w:tcW w:w="960" w:type="dxa"/>
          </w:tcPr>
          <w:p w14:paraId="016F4970" w14:textId="77777777" w:rsidR="009E2FED" w:rsidRDefault="00AF6C4B">
            <w:r>
              <w:t>56</w:t>
            </w:r>
          </w:p>
        </w:tc>
        <w:tc>
          <w:tcPr>
            <w:tcW w:w="960" w:type="dxa"/>
          </w:tcPr>
          <w:p w14:paraId="2560EEE2" w14:textId="77777777" w:rsidR="009E2FED" w:rsidRDefault="00AF6C4B">
            <w:r>
              <w:t>3,94</w:t>
            </w:r>
          </w:p>
        </w:tc>
        <w:tc>
          <w:tcPr>
            <w:tcW w:w="960" w:type="dxa"/>
          </w:tcPr>
          <w:p w14:paraId="12B9197D" w14:textId="77777777" w:rsidR="009E2FED" w:rsidRDefault="00AF6C4B">
            <w:r>
              <w:t>1,39</w:t>
            </w:r>
          </w:p>
        </w:tc>
        <w:tc>
          <w:tcPr>
            <w:tcW w:w="960" w:type="dxa"/>
          </w:tcPr>
          <w:p w14:paraId="62139707" w14:textId="77777777" w:rsidR="009E2FED" w:rsidRDefault="009E2FED"/>
        </w:tc>
        <w:tc>
          <w:tcPr>
            <w:tcW w:w="960" w:type="dxa"/>
          </w:tcPr>
          <w:p w14:paraId="2495DC19" w14:textId="77777777" w:rsidR="009E2FED" w:rsidRDefault="009E2FED"/>
        </w:tc>
        <w:tc>
          <w:tcPr>
            <w:tcW w:w="960" w:type="dxa"/>
          </w:tcPr>
          <w:p w14:paraId="24296022" w14:textId="77777777" w:rsidR="009E2FED" w:rsidRDefault="009E2FED"/>
        </w:tc>
        <w:tc>
          <w:tcPr>
            <w:tcW w:w="960" w:type="dxa"/>
          </w:tcPr>
          <w:p w14:paraId="6259C2E7" w14:textId="77777777" w:rsidR="009E2FED" w:rsidRDefault="009E2FED"/>
        </w:tc>
      </w:tr>
    </w:tbl>
    <w:p w14:paraId="45FB60A7" w14:textId="77777777" w:rsidR="009E2FED" w:rsidRDefault="00AF6C4B">
      <w:r>
        <w:t>Skróty: N – liczba obserwacji, M – średnia, SD – odchylenie standardowe, t – t Studenta, p – istotność statystyczna, d – d Cohena.</w:t>
      </w:r>
    </w:p>
    <w:p w14:paraId="57B7B531" w14:textId="77777777" w:rsidR="009E2FED" w:rsidRDefault="00AF6C4B">
      <w:r>
        <w:t>Stwierdzono istotnie krótszy czas reakcji oraz niższy poziom bólu szyi w grupie interwencji w porównaniu do grupy kontrolnej, odpowiednio: t(112) = -3.15, p = 0.002 i t(108) = -2.90, p = 0.004. Nie odnotowano istotnych różnic między grupami w zakresie pamięci roboczej, t(116) = 0.42, p = 0.679.</w:t>
      </w:r>
    </w:p>
    <w:p w14:paraId="3DAF006D" w14:textId="7579E91B" w:rsidR="009E2FED" w:rsidRDefault="009E2FED"/>
    <w:sectPr w:rsidR="009E2FE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5368181">
    <w:abstractNumId w:val="8"/>
  </w:num>
  <w:num w:numId="2" w16cid:durableId="980692972">
    <w:abstractNumId w:val="6"/>
  </w:num>
  <w:num w:numId="3" w16cid:durableId="575091204">
    <w:abstractNumId w:val="5"/>
  </w:num>
  <w:num w:numId="4" w16cid:durableId="1559171223">
    <w:abstractNumId w:val="4"/>
  </w:num>
  <w:num w:numId="5" w16cid:durableId="655887476">
    <w:abstractNumId w:val="7"/>
  </w:num>
  <w:num w:numId="6" w16cid:durableId="362444405">
    <w:abstractNumId w:val="3"/>
  </w:num>
  <w:num w:numId="7" w16cid:durableId="1813600830">
    <w:abstractNumId w:val="2"/>
  </w:num>
  <w:num w:numId="8" w16cid:durableId="1297180619">
    <w:abstractNumId w:val="1"/>
  </w:num>
  <w:num w:numId="9" w16cid:durableId="452292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E2FED"/>
    <w:rsid w:val="00AA1D8D"/>
    <w:rsid w:val="00AF6C4B"/>
    <w:rsid w:val="00B47730"/>
    <w:rsid w:val="00B8680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06A7D47E-0E35-4788-A4E2-D7FF323D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– szkic</dc:title>
  <dc:subject/>
  <dc:creator>python-docx</dc:creator>
  <cp:keywords/>
  <dc:description>generated by python-docx</dc:description>
  <cp:lastModifiedBy>Katarzyna Wrona</cp:lastModifiedBy>
  <cp:revision>2</cp:revision>
  <dcterms:created xsi:type="dcterms:W3CDTF">2013-12-23T23:15:00Z</dcterms:created>
  <dcterms:modified xsi:type="dcterms:W3CDTF">2025-09-15T09:37:00Z</dcterms:modified>
  <cp:category/>
</cp:coreProperties>
</file>